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书名：考试心理与应考技巧</w:t>
      </w:r>
    </w:p>
    <w:p>
      <w:r>
        <w:t>作者：顾援，贺斌编著；黄汉寿，赵晶，李继尧，李树珍，白鸿胜副主编</w:t>
      </w:r>
    </w:p>
    <w:p>
      <w:r>
        <w:t>出版社：太原：山西高校联合出版社</w:t>
      </w:r>
    </w:p>
    <w:p>
      <w:r>
        <w:t>出版日期：1993.03</w:t>
      </w:r>
    </w:p>
    <w:p>
      <w:r>
        <w:t>总页数：332</w:t>
      </w:r>
    </w:p>
    <w:p>
      <w:r>
        <w:t>更多请访问教客网: www.jiaokey.com</w:t>
      </w:r>
    </w:p>
    <w:p>
      <w:r>
        <w:t>考试心理与应考技巧 评论地址：https://www.jiaokey.com/book/detail/11434316.html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