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驱散心理迷雾  提高学习成绩的新途径</w:t>
      </w:r>
    </w:p>
    <w:p>
      <w:r>
        <w:rPr>
          <w:rFonts w:ascii="宋体" w:hAnsi="宋体" w:eastAsia="宋体"/>
          <w:sz w:val="24"/>
        </w:rPr>
        <w:t>王极盛著（中国科学院心理研究所）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驱散心理迷雾  提高学习成绩的新途径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王极盛著（中国科学院心理研究所）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本书出售、求购地址：https://www.jiaokey.com/book/detail/11434299.html</w:t>
      </w:r>
    </w:p>
    <w:p>
      <w:r>
        <w:t>更多相关图书推荐：https://www.jiaokey.com</w:t>
      </w:r>
    </w:p>
    <w:p>
      <w:r>
        <w:t>王极盛著（中国科学院心理研究所） 其他作品：https://www.jiaokey.com/tag/王极盛著（中国科学院心理研究所）.html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关键词搜索：https://www.jiaokey.com/tag/驱散心理迷雾  提高学习成绩的新途径.html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