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书名：校本发展研究</w:t>
      </w:r>
    </w:p>
    <w:p>
      <w:r>
        <w:t>作者：朱纪华主编；何侠斋，把伟，宋薇雯副主编</w:t>
      </w:r>
    </w:p>
    <w:p>
      <w:r>
        <w:t>出版社：徐州：中国矿业大学出版社</w:t>
      </w:r>
    </w:p>
    <w:p>
      <w:r>
        <w:t>出版日期：2001.09</w:t>
      </w:r>
    </w:p>
    <w:p>
      <w:r>
        <w:t>总页数：428</w:t>
      </w:r>
    </w:p>
    <w:p>
      <w:r>
        <w:t>更多请访问教客网: www.jiaokey.com</w:t>
      </w:r>
    </w:p>
    <w:p>
      <w:r>
        <w:t>校本发展研究 评论地址：https://www.jiaokey.com/book/detail/11434294.html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