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电化教学技能训练教程</w:t>
      </w:r>
    </w:p>
    <w:p>
      <w:r>
        <w:rPr>
          <w:rFonts w:ascii="宋体" w:hAnsi="宋体" w:eastAsia="宋体"/>
          <w:sz w:val="24"/>
        </w:rPr>
        <w:t>李克东，谢幼如主编；张妙华等编写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电化教学技能训练教程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李克东，谢幼如主编；张妙华等编写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本书出售、求购地址：https://www.jiaokey.com/book/detail/11434289.html</w:t>
      </w:r>
    </w:p>
    <w:p>
      <w:r>
        <w:t>更多相关图书推荐：https://www.jiaokey.com</w:t>
      </w:r>
    </w:p>
    <w:p>
      <w:r>
        <w:t>李克东，谢幼如主编；张妙华等编写 其他作品：https://www.jiaokey.com/tag/李克东，谢幼如主编；张妙华等编写.html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关键词搜索：https://www.jiaokey.com/tag/电化教学技能训练教程.html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