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象棋古谱残局破解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象棋古谱残局破解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本书出售、求购地址：https://www.jiaokey.com/book/detail/11434272.html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关键词搜索：https://www.jiaokey.com/tag/象棋古谱残局破解.html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