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书名：经济、环境与旅游业发展  全国旅游局长研讨班授课材料汇编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出版日期：2000.06</w:t>
      </w:r>
    </w:p>
    <w:p>
      <w:r>
        <w:t>总页数：381</w:t>
      </w:r>
    </w:p>
    <w:p>
      <w:r>
        <w:t>更多请访问教客网: www.jiaokey.com</w:t>
      </w:r>
    </w:p>
    <w:p>
      <w:r>
        <w:t>经济、环境与旅游业发展  全国旅游局长研讨班授课材料汇编 评论地址：https://www.jiaokey.com/book/detail/11434241.html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