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书名：中国国有经济效益分析</w:t>
      </w:r>
    </w:p>
    <w:p>
      <w:r>
        <w:t>作者：雎国余，张立君，蓝一著</w:t>
      </w:r>
    </w:p>
    <w:p>
      <w:r>
        <w:t>出版社：北京：中国经济出版社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中国国有经济效益分析 评论地址：https://www.jiaokey.com/book/detail/11434227.html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