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21世纪经济学管理学系列教材  现代管理学基础与应用</w:t>
      </w:r>
    </w:p>
    <w:p>
      <w:r>
        <w:rPr>
          <w:rFonts w:ascii="宋体" w:hAnsi="宋体" w:eastAsia="宋体"/>
          <w:sz w:val="24"/>
        </w:rPr>
        <w:t>叶小明  缪兴锋编著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21世纪经济学管理学系列教材  现代管理学基础与应用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叶小明  缪兴锋编著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本书出售、求购地址：https://www.jiaokey.com/book/detail/11434122.html</w:t>
      </w:r>
    </w:p>
    <w:p>
      <w:r>
        <w:t>更多相关图书推荐：https://www.jiaokey.com</w:t>
      </w:r>
    </w:p>
    <w:p>
      <w:r>
        <w:t>叶小明  缪兴锋编著 其他作品：https://www.jiaokey.com/tag/叶小明  缪兴锋编著.html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关键词搜索：https://www.jiaokey.com/tag/21世纪经济学管理学系列教材  现代管理学基础与应用.html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