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书名：不可不知的管理定律</w:t>
      </w:r>
    </w:p>
    <w:p>
      <w:r>
        <w:t>作者：（英）诺斯古德·帕金森等著；苏伟伦，苏建军编译</w:t>
      </w:r>
    </w:p>
    <w:p>
      <w:r>
        <w:t>出版社：北京：中国商业出版社</w:t>
      </w:r>
    </w:p>
    <w:p>
      <w:r>
        <w:t>出版日期：2004.09</w:t>
      </w:r>
    </w:p>
    <w:p>
      <w:r>
        <w:t>总页数：280</w:t>
      </w:r>
    </w:p>
    <w:p>
      <w:r>
        <w:t>更多请访问教客网: www.jiaokey.com</w:t>
      </w:r>
    </w:p>
    <w:p>
      <w:r>
        <w:t>不可不知的管理定律 评论地址：https://www.jiaokey.com/book/detail/11434073.html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