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从情理交融到历史思维  我的教改之路</w:t>
      </w:r>
    </w:p>
    <w:p>
      <w:r>
        <w:rPr>
          <w:rFonts w:ascii="宋体" w:hAnsi="宋体" w:eastAsia="宋体"/>
          <w:sz w:val="24"/>
        </w:rPr>
        <w:t>朱尔澄著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340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从情理交融到历史思维  我的教改之路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朱尔澄著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历史课-教学改革(学科: 中学) 教学改革-历史课(学科: 中学)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本书出售、求购地址：https://www.jiaokey.com/book/detail/11434057.html</w:t>
      </w:r>
    </w:p>
    <w:p>
      <w:r>
        <w:t>更多相关图书推荐：https://www.jiaokey.com</w:t>
      </w:r>
    </w:p>
    <w:p>
      <w:r>
        <w:t>朱尔澄著 其他作品：https://www.jiaokey.com/tag/朱尔澄著.html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关键词搜索：https://www.jiaokey.com/tag/历史课-教学改革(学科: 中学) 教学改革-历史课(学科: 中学).html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