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简明网球规则</w:t>
      </w:r>
    </w:p>
    <w:p>
      <w:r>
        <w:rPr>
          <w:rFonts w:ascii="宋体" w:hAnsi="宋体" w:eastAsia="宋体"/>
          <w:sz w:val="24"/>
        </w:rPr>
        <w:t>日本成美堂出版社编；赵振平译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简明网球规则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日本成美堂出版社编；赵振平译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本书出售、求购地址：https://www.jiaokey.com/book/detail/11434041.html</w:t>
      </w:r>
    </w:p>
    <w:p>
      <w:r>
        <w:t>更多相关图书推荐：https://www.jiaokey.com</w:t>
      </w:r>
    </w:p>
    <w:p>
      <w:r>
        <w:t>日本成美堂出版社编；赵振平译 其他作品：https://www.jiaokey.com/tag/日本成美堂出版社编；赵振平译.html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关键词搜索：https://www.jiaokey.com/tag/简明网球规则.html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