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世界足球大全  下  第2版</w:t>
      </w:r>
    </w:p>
    <w:p>
      <w:r>
        <w:rPr>
          <w:rFonts w:ascii="宋体" w:hAnsi="宋体" w:eastAsia="宋体"/>
          <w:sz w:val="24"/>
        </w:rPr>
        <w:t>饶广平，麻雪田主编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世界足球大全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饶广平，麻雪田主编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本书出售、求购地址：https://www.jiaokey.com/book/detail/11434038.html</w:t>
      </w:r>
    </w:p>
    <w:p>
      <w:r>
        <w:t>更多相关图书推荐：https://www.jiaokey.com</w:t>
      </w:r>
    </w:p>
    <w:p>
      <w:r>
        <w:t>饶广平，麻雪田主编 其他作品：https://www.jiaokey.com/tag/饶广平，麻雪田主编.html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关键词搜索：https://www.jiaokey.com/tag/世界足球大全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