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书名：美国教育研究的设计与评估  第4版</w:t>
      </w:r>
    </w:p>
    <w:p>
      <w:r>
        <w:t>作者：（美）杰克·R.弗林克尔（Jack R.Fraenkel），（美）诺曼·E.瓦伦（Norman E.Wallen）著；蔡永红等译</w:t>
      </w:r>
    </w:p>
    <w:p>
      <w:r>
        <w:t>出版社：北京：华夏出版社</w:t>
      </w:r>
    </w:p>
    <w:p>
      <w:r>
        <w:t>出版日期：2004.01</w:t>
      </w:r>
    </w:p>
    <w:p>
      <w:r>
        <w:t>总页数：604</w:t>
      </w:r>
    </w:p>
    <w:p>
      <w:r>
        <w:t>更多请访问教客网: www.jiaokey.com</w:t>
      </w:r>
    </w:p>
    <w:p>
      <w:r>
        <w:t>美国教育研究的设计与评估  第4版 评论地址：https://www.jiaokey.com/book/detail/11434025.html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