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书名：家庭教育的8堂必修课</w:t>
      </w:r>
    </w:p>
    <w:p>
      <w:r>
        <w:t>作者：（美）伊丽莎白·潘特利（Elizabeth Pantley）著；王建华，王丙飞译</w:t>
      </w:r>
    </w:p>
    <w:p>
      <w:r>
        <w:t>出版社：北京：中国青年出版社</w:t>
      </w:r>
    </w:p>
    <w:p>
      <w:r>
        <w:t>出版日期：2004.09</w:t>
      </w:r>
    </w:p>
    <w:p>
      <w:r>
        <w:t>总页数：244</w:t>
      </w:r>
    </w:p>
    <w:p>
      <w:r>
        <w:t>更多请访问教客网: www.jiaokey.com</w:t>
      </w:r>
    </w:p>
    <w:p>
      <w:r>
        <w:t>家庭教育的8堂必修课 评论地址：https://www.jiaokey.com/book/detail/11434018.html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