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沟通，面对面  好孩子是这样教育出来的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沟通，面对面  好孩子是这样教育出来的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本书出售、求购地址：https://www.jiaokey.com/book/detail/11434017.html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关键词搜索：https://www.jiaokey.com/tag/沟通，面对面  好孩子是这样教育出来的.html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