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书名：中国新大学运动  广东中心城市新办院校研究</w:t>
      </w:r>
    </w:p>
    <w:p>
      <w:r>
        <w:t>作者：秦国柱著</w:t>
      </w:r>
    </w:p>
    <w:p>
      <w:r>
        <w:t>出版社：福州：福建教育出版社</w:t>
      </w:r>
    </w:p>
    <w:p>
      <w:r>
        <w:t>出版日期：1996.12</w:t>
      </w:r>
    </w:p>
    <w:p>
      <w:r>
        <w:t>总页数：406</w:t>
      </w:r>
    </w:p>
    <w:p>
      <w:r>
        <w:t>更多请访问教客网: www.jiaokey.com</w:t>
      </w:r>
    </w:p>
    <w:p>
      <w:r>
        <w:t>中国新大学运动  广东中心城市新办院校研究 评论地址：https://www.jiaokey.com/book/detail/11434002.html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