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书名：广东高校“211工程”建设中期报告</w:t>
      </w:r>
    </w:p>
    <w:p>
      <w:r>
        <w:t>作者：广东省教育厅“211工程”办公室编</w:t>
      </w:r>
    </w:p>
    <w:p>
      <w:r>
        <w:t>出版社：广州：暨南大学出版社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广东高校“211工程”建设中期报告 评论地址：https://www.jiaokey.com/book/detail/11433994.html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