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文明内部的冲突与世界秩序</w:t>
      </w:r>
    </w:p>
    <w:p>
      <w:r>
        <w:rPr>
          <w:rFonts w:ascii="宋体" w:hAnsi="宋体" w:eastAsia="宋体"/>
          <w:sz w:val="24"/>
        </w:rPr>
        <w:t>（德）迪特·森格哈斯（Dieter Senghaas）著；张文武等译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文明内部的冲突与世界秩序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（德）迪特·森格哈斯（Dieter Senghaas）著；张文武等译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本书出售、求购地址：https://www.jiaokey.com/book/detail/11433988.html</w:t>
      </w:r>
    </w:p>
    <w:p>
      <w:r>
        <w:t>更多相关图书推荐：https://www.jiaokey.com</w:t>
      </w:r>
    </w:p>
    <w:p>
      <w:r>
        <w:t>（德）迪特·森格哈斯（Dieter Senghaas）著；张文武等译 其他作品：https://www.jiaokey.com/tag/（德）迪特·森格哈斯（Dieter Senghaas）著；张文武等译.html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关键词搜索：https://www.jiaokey.com/tag/文明内部的冲突与世界秩序.html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