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书名：清人文集别录</w:t>
      </w:r>
    </w:p>
    <w:p>
      <w:r>
        <w:t>作者：张&lt;font color=Red&gt;舜&lt;/font&gt;徽著</w:t>
      </w:r>
    </w:p>
    <w:p>
      <w:r>
        <w:t>出版社：武汉:华中师范大学出版社,2004.03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清人文集别录 评论地址：https://www.jiaokey.com/book/detail/11433985.html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