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朱熹书院与门人考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朱熹书院与门人考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本书出售、求购地址：https://www.jiaokey.com/book/detail/11433919.html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关键词搜索：https://www.jiaokey.com/tag/朱熹书院与门人考.html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