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军用电子元器件质量管理与质量控制</w:t>
      </w:r>
    </w:p>
    <w:p>
      <w:r>
        <w:rPr>
          <w:rFonts w:ascii="宋体" w:hAnsi="宋体" w:eastAsia="宋体"/>
          <w:sz w:val="24"/>
        </w:rPr>
        <w:t>罗辑，赵和义主编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军用电子元器件质量管理与质量控制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罗辑，赵和义主编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本书出售、求购地址：https://www.jiaokey.com/book/detail/11433883.html</w:t>
      </w:r>
    </w:p>
    <w:p>
      <w:r>
        <w:t>更多相关图书推荐：https://www.jiaokey.com</w:t>
      </w:r>
    </w:p>
    <w:p>
      <w:r>
        <w:t>罗辑，赵和义主编 其他作品：https://www.jiaokey.com/tag/罗辑，赵和义主编.html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关键词搜索：https://www.jiaokey.com/tag/军用电子元器件质量管理与质量控制.html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