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书名：阳朔</w:t>
      </w:r>
    </w:p>
    <w:p>
      <w:r>
        <w:t>作者：林军，张源涛著；莫文兴摄影</w:t>
      </w:r>
    </w:p>
    <w:p>
      <w:r>
        <w:t>出版社：北京:中国旅游出版社,2003.01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阳朔 评论地址：https://www.jiaokey.com/book/detail/11433856.html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