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半山半水半书窗  黄宗英散文随笔集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半山半水半书窗  黄宗英散文随笔集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本书出售、求购地址：https://www.jiaokey.com/book/detail/11433851.html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关键词搜索：https://www.jiaokey.com/tag/半山半水半书窗  黄宗英散文随笔集.html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