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先秦礼学思想与社会的整合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先秦礼学思想与社会的整合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本书出售、求购地址：https://www.jiaokey.com/book/detail/11433815.html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关键词搜索：https://www.jiaokey.com/tag/先秦礼学思想与社会的整合.html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