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严君平评传  出入无有  解惑消愁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严君平评传  出入无有  解惑消愁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本书出售、求购地址：https://www.jiaokey.com/book/detail/11433802.html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关键词搜索：https://www.jiaokey.com/tag/严君平评传  出入无有  解惑消愁.html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