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金融结构与货币传导机制  一个一般均衡框架的机理分析和实证研究</w:t>
      </w:r>
    </w:p>
    <w:p>
      <w:r>
        <w:rPr>
          <w:rFonts w:ascii="宋体" w:hAnsi="宋体" w:eastAsia="宋体"/>
          <w:sz w:val="24"/>
        </w:rPr>
        <w:t>樊明太著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金融结构与货币传导机制  一个一般均衡框架的机理分析和实证研究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本书出售、求购地址：https://www.jiaokey.com/book/detail/11433788.html</w:t>
      </w:r>
    </w:p>
    <w:p>
      <w:r>
        <w:t>更多相关图书推荐：https://www.jiaokey.com</w:t>
      </w:r>
    </w:p>
    <w:p>
      <w:r>
        <w:t>樊明太著 其他作品：https://www.jiaokey.com/tag/樊明太著.html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关键词搜索：https://www.jiaokey.com/tag/金融结构与货币传导机制  一个一般均衡框架的机理分析和实证研究.html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