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享受与幸福  教育随笔选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享受与幸福  教育随笔选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 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本书出售、求购地址：https://www.jiaokey.com/book/detail/11433784.html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