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中国历史小说通史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中国历史小说通史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本书出售、求购地址：https://www.jiaokey.com/book/detail/11433731.html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关键词搜索：https://www.jiaokey.com/tag/中国历史小说通史.html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