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青春阶梯：孙云晓获奖报告文学选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青春阶梯：孙云晓获奖报告文学选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本书出售、求购地址：https://www.jiaokey.com/book/detail/11433701.html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关键词搜索：https://www.jiaokey.com/tag/青春阶梯：孙云晓获奖报告文学选.html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