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焦土血港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焦土血港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本书出售、求购地址：https://www.jiaokey.com/book/detail/11433654.html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关键词搜索：https://www.jiaokey.com/tag/焦土血港.html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