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临汉隐居诗话、岁寒堂诗话选释</w:t>
      </w:r>
    </w:p>
    <w:p>
      <w:r>
        <w:rPr>
          <w:rFonts w:ascii="宋体" w:hAnsi="宋体" w:eastAsia="宋体"/>
          <w:sz w:val="24"/>
        </w:rPr>
        <w:t>（宋）魏泰，（宋）张戒原著阙真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临汉隐居诗话、岁寒堂诗话选释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（宋）魏泰，（宋）张戒原著阙真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本书出售、求购地址：https://www.jiaokey.com/book/detail/11433628.html</w:t>
      </w:r>
    </w:p>
    <w:p>
      <w:r>
        <w:t>更多相关图书推荐：https://www.jiaokey.com</w:t>
      </w:r>
    </w:p>
    <w:p>
      <w:r>
        <w:t>（宋）魏泰，（宋）张戒原著阙真 其他作品：https://www.jiaokey.com/tag/（宋）魏泰，（宋）张戒原著阙真.html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关键词搜索：https://www.jiaokey.com/tag/临汉隐居诗话、岁寒堂诗话选释.html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