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书名：士族的挽歌  南北朝文人的悲欢离合</w:t>
      </w:r>
    </w:p>
    <w:p>
      <w:r>
        <w:t>作者:詹福瑞，李金善著</w:t>
      </w:r>
    </w:p>
    <w:p>
      <w:r>
        <w:t>出版社:保定：河北大学出版社</w:t>
      </w:r>
    </w:p>
    <w:p>
      <w:r>
        <w:t>出版日期：2002.05</w:t>
      </w:r>
    </w:p>
    <w:p>
      <w:r>
        <w:t>总页数：219</w:t>
      </w:r>
    </w:p>
    <w:p>
      <w:r>
        <w:t>更多请访问教客网:www.jiaokey.com</w:t>
      </w:r>
    </w:p>
    <w:p>
      <w:r>
        <w:t>士族的挽歌  南北朝文人的悲欢离合评论地址：https://www.jiaokey.com/book/detail/11433613.html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