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徐惠泉写意人物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徐惠泉写意人物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本书出售、求购地址：https://www.jiaokey.com/book/detail/11433604.html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关键词搜索：https://www.jiaokey.com/tag/徐惠泉写意人物.html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