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李佰虎水墨情怀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李佰虎水墨情怀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本书出售、求购地址：https://www.jiaokey.com/book/detail/11433591.html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关键词搜索：https://www.jiaokey.com/tag/李佰虎水墨情怀.html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