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书名：黄少华梦乡系列</w:t>
      </w:r>
    </w:p>
    <w:p>
      <w:r>
        <w:t>作者：贾德江主编</w:t>
      </w:r>
    </w:p>
    <w:p>
      <w:r>
        <w:t>出版社：北京:北京工艺美术出版社,2005.06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黄少华梦乡系列 评论地址：https://www.jiaokey.com/book/detail/11433587.html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