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陈亚非写意人物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陈亚非写意人物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本书出售、求购地址：https://www.jiaokey.com/book/detail/11433581.html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关键词搜索：https://www.jiaokey.com/tag/陈亚非写意人物.html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