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论社会保障法  中英文本</w:t>
      </w:r>
    </w:p>
    <w:p>
      <w:r>
        <w:rPr>
          <w:rFonts w:ascii="宋体" w:hAnsi="宋体" w:eastAsia="宋体"/>
          <w:sz w:val="24"/>
        </w:rPr>
        <w:t>杨燕绥，董保华，威力·凡尼库特等编著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论社会保障法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杨燕绥，董保华，威力·凡尼库特等编著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本书出售、求购地址：https://www.jiaokey.com/book/detail/11433558.html</w:t>
      </w:r>
    </w:p>
    <w:p>
      <w:r>
        <w:t>更多相关图书推荐：https://www.jiaokey.com</w:t>
      </w:r>
    </w:p>
    <w:p>
      <w:r>
        <w:t>杨燕绥，董保华，威力·凡尼库特等编著 其他作品：https://www.jiaokey.com/tag/杨燕绥，董保华，威力·凡尼库特等编著.html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关键词搜索：https://www.jiaokey.com/tag/论社会保障法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