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带条纹的地狱囚服</w:t>
      </w:r>
    </w:p>
    <w:p>
      <w:r>
        <w:rPr>
          <w:rFonts w:ascii="宋体" w:hAnsi="宋体" w:eastAsia="宋体"/>
          <w:sz w:val="24"/>
        </w:rPr>
        <w:t>（法）让·皮埃尔·勒努阿尔（Jean-Pierre Renouard）著；傅勇强译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带条纹的地狱囚服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（法）让·皮埃尔·勒努阿尔（Jean-Pierre Renouard）著；傅勇强译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本书出售、求购地址：https://www.jiaokey.com/book/detail/11433546.html</w:t>
      </w:r>
    </w:p>
    <w:p>
      <w:r>
        <w:t>更多相关图书推荐：https://www.jiaokey.com</w:t>
      </w:r>
    </w:p>
    <w:p>
      <w:r>
        <w:t>（法）让·皮埃尔·勒努阿尔（Jean-Pierre Renouard）著；傅勇强译 其他作品：https://www.jiaokey.com/tag/（法）让·皮埃尔·勒努阿尔（Jean-Pierre Renouard）著；傅勇强译.html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关键词搜索：https://www.jiaokey.com/tag/带条纹的地狱囚服.html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