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书名：在路上自助游系列指南  山东</w:t>
      </w:r>
    </w:p>
    <w:p>
      <w:r>
        <w:t>作者：张允平著</w:t>
      </w:r>
    </w:p>
    <w:p>
      <w:r>
        <w:t>出版社：北京:中国轻工业出版社,2003.05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在路上自助游系列指南  山东 评论地址：https://www.jiaokey.com/book/detail/11433545.html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