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书名：朗热公爵夫人</w:t>
      </w:r>
    </w:p>
    <w:p>
      <w:r>
        <w:t>作者：（法）巴尔扎克著；袁树仁，王席贵，叶雨寒等译</w:t>
      </w:r>
    </w:p>
    <w:p>
      <w:r>
        <w:t>出版社：北京:中国致公出版社,2003.05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朗热公爵夫人 评论地址：https://www.jiaokey.com/book/detail/11433488.html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