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现代主义浪潮下  1914-1945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现代主义浪潮下 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本书出售、求购地址：https://www.jiaokey.com/book/detail/11433440.html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关键词搜索：https://www.jiaokey.com/tag/现代主义浪潮下 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