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凶杀</w:t>
      </w:r>
    </w:p>
    <w:p>
      <w:r>
        <w:rPr>
          <w:rFonts w:ascii="宋体" w:hAnsi="宋体" w:eastAsia="宋体"/>
          <w:sz w:val="24"/>
        </w:rPr>
        <w:t>（美）杜鲁门·卡波特（Truman Capote）著；俞步凡译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3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凶杀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（美）杜鲁门·卡波特（Truman Capote）著；俞步凡译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南京:译林出版社,2000.03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长篇小说(地点:美国年代:现代)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本书出售、求购地址：https://www.jiaokey.com/book/detail/11433427.html</w:t>
      </w:r>
    </w:p>
    <w:p>
      <w:r>
        <w:t>更多相关图书推荐：https://www.jiaokey.com</w:t>
      </w:r>
    </w:p>
    <w:p>
      <w:r>
        <w:t>（美）杜鲁门·卡波特（Truman Capote）著；俞步凡译 其他作品：https://www.jiaokey.com/tag/（美）杜鲁门·卡波特（Truman Capote）著；俞步凡译.html</w:t>
      </w:r>
    </w:p>
    <w:p>
      <w:r>
        <w:t>南京:译林出版社,2000.03 出版图书：https://www.jiaokey.com/tag/南京:译林出版社,2000.03.html</w:t>
      </w:r>
    </w:p>
    <w:p>
      <w:r>
        <w:t>关键词搜索：https://www.jiaokey.com/tag/长篇小说(地点:美国年代:现代).html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