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11433417_SURGERY FOR DENTAL STUDENTS SIR MICHAEL WOODRUFF FOURTH EDITION_p359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11433417_SURGERY FOR DENTAL STUDENTS SIR MICHAEL WOODRUFF FOURTH EDITION_p359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关键词搜索：https://www.jiaokey.com/tag/11433417_SURGERY FOR DENTAL STUDENTS SIR MICHAEL WOODRUFF FOURTH EDITION_p359.html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