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书名：昔不至今</w:t>
      </w:r>
    </w:p>
    <w:p>
      <w:r>
        <w:t>作者：汤一介著</w:t>
      </w:r>
    </w:p>
    <w:p>
      <w:r>
        <w:t>出版社：上海:上海文艺出版社,1991.01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昔不至今 评论地址：https://www.jiaokey.com/book/detail/11433415.html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