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一路寻欢  旅行享乐者的艳遇札记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一路寻欢  旅行享乐者的艳遇札记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本书出售、求购地址：https://www.jiaokey.com/book/detail/11433399.html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关键词搜索：https://www.jiaokey.com/tag/一路寻欢  旅行享乐者的艳遇札记.html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