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商务谈判英语口语  第2版</w:t>
      </w:r>
    </w:p>
    <w:p>
      <w:r>
        <w:rPr>
          <w:rFonts w:ascii="宋体" w:hAnsi="宋体" w:eastAsia="宋体"/>
          <w:sz w:val="24"/>
        </w:rPr>
        <w:t>马绍明，李尚萍，崔晶，厉秀仁，韩会玉，高晓瑞编著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商务谈判英语口语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马绍明，李尚萍，崔晶，厉秀仁，韩会玉，高晓瑞编著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本书出售、求购地址：https://www.jiaokey.com/book/detail/11433397.html</w:t>
      </w:r>
    </w:p>
    <w:p>
      <w:r>
        <w:t>更多相关图书推荐：https://www.jiaokey.com</w:t>
      </w:r>
    </w:p>
    <w:p>
      <w:r>
        <w:t>马绍明，李尚萍，崔晶，厉秀仁，韩会玉，高晓瑞编著 其他作品：https://www.jiaokey.com/tag/马绍明，李尚萍，崔晶，厉秀仁，韩会玉，高晓瑞编著.html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关键词搜索：https://www.jiaokey.com/tag/商务谈判英语口语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