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调查性报道  第2版</w:t>
      </w:r>
    </w:p>
    <w:p>
      <w:r>
        <w:rPr>
          <w:rFonts w:ascii="宋体" w:hAnsi="宋体" w:eastAsia="宋体"/>
          <w:sz w:val="24"/>
        </w:rPr>
        <w:t>（美）威廉·C.盖恩斯（William C.Gaines）著；刘波，翁昌寿译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调查性报道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（美）威廉·C.盖恩斯（William C.Gaines）著；刘波，翁昌寿译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本书出售、求购地址：https://www.jiaokey.com/book/detail/11433386.html</w:t>
      </w:r>
    </w:p>
    <w:p>
      <w:r>
        <w:t>更多相关图书推荐：https://www.jiaokey.com</w:t>
      </w:r>
    </w:p>
    <w:p>
      <w:r>
        <w:t>（美）威廉·C.盖恩斯（William C.Gaines）著；刘波，翁昌寿译 其他作品：https://www.jiaokey.com/tag/（美）威廉·C.盖恩斯（William C.Gaines）著；刘波，翁昌寿译.html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关键词搜索：https://www.jiaokey.com/tag/调查性报道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