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追导岁月的世界历史之旅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追导岁月的世界历史之旅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本书出售、求购地址：https://www.jiaokey.com/book/detail/11433330.html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关键词搜索：https://www.jiaokey.com/tag/追导岁月的世界历史之旅.html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