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神游世界的国家地理之旅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神游世界的国家地理之旅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关键词搜索：https://www.jiaokey.com/tag/神游世界的国家地理之旅.html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