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如诗如歌的语言文学之旅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如诗如歌的语言文学之旅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本书出售、求购地址：https://www.jiaokey.com/book/detail/11433326.html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关键词搜索：https://www.jiaokey.com/tag/如诗如歌的语言文学之旅.html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